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944705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7e23ae95-14d1-494f-ac52-185ba52e2507" w:id="1"/>
      <w:r>
        <w:rPr>
          <w:rFonts w:ascii="Times New Roman" w:hAnsi="Times New Roman"/>
          <w:b/>
          <w:i w:val="false"/>
          <w:color w:val="000000"/>
          <w:sz w:val="28"/>
        </w:rPr>
        <w:t>Комитет по образованию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a79db9e-395e-41b7-ae56-606e60c06ed6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Нижнеомского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"Береговская СШ"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МБОУ "Береговская СШ"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Н.Ю. Шурупова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"Береговская СШ"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С.А. Ермолаева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5189093)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c91d4df-ec5a-4693-9f78-bc3133ba6b6b" w:id="3"/>
      <w:r>
        <w:rPr>
          <w:rFonts w:ascii="Times New Roman" w:hAnsi="Times New Roman"/>
          <w:b/>
          <w:i w:val="false"/>
          <w:color w:val="000000"/>
          <w:sz w:val="28"/>
        </w:rPr>
        <w:t>с. Старомалиновка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c9c1c5d-85b7-4c8f-b36f-9edff786d340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9447052" w:id="5"/>
    <w:p>
      <w:pPr>
        <w:sectPr>
          <w:pgSz w:w="11906" w:h="16383" w:orient="portrait"/>
        </w:sectPr>
      </w:pPr>
    </w:p>
    <w:bookmarkEnd w:id="5"/>
    <w:bookmarkEnd w:id="0"/>
    <w:bookmarkStart w:name="block-3944705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39447055" w:id="7"/>
    <w:p>
      <w:pPr>
        <w:sectPr>
          <w:pgSz w:w="11906" w:h="16383" w:orient="portrait"/>
        </w:sectPr>
      </w:pPr>
    </w:p>
    <w:bookmarkEnd w:id="7"/>
    <w:bookmarkEnd w:id="6"/>
    <w:bookmarkStart w:name="block-3944704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39447049" w:id="9"/>
    <w:p>
      <w:pPr>
        <w:sectPr>
          <w:pgSz w:w="11906" w:h="16383" w:orient="portrait"/>
        </w:sectPr>
      </w:pPr>
    </w:p>
    <w:bookmarkEnd w:id="9"/>
    <w:bookmarkEnd w:id="8"/>
    <w:bookmarkStart w:name="block-39447050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39447050" w:id="11"/>
    <w:p>
      <w:pPr>
        <w:sectPr>
          <w:pgSz w:w="11906" w:h="16383" w:orient="portrait"/>
        </w:sectPr>
      </w:pPr>
    </w:p>
    <w:bookmarkEnd w:id="11"/>
    <w:bookmarkEnd w:id="10"/>
    <w:bookmarkStart w:name="block-39447051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82"/>
        <w:gridCol w:w="2880"/>
        <w:gridCol w:w="2653"/>
        <w:gridCol w:w="6779"/>
      </w:tblGrid>
      <w:tr>
        <w:trPr>
          <w:trHeight w:val="300" w:hRule="atLeast"/>
          <w:trHeight w:val="144" w:hRule="atLeast"/>
        </w:trPr>
        <w:tc>
          <w:tcPr>
            <w:tcW w:w="89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7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29"/>
        <w:gridCol w:w="2560"/>
        <w:gridCol w:w="2701"/>
        <w:gridCol w:w="7004"/>
      </w:tblGrid>
      <w:tr>
        <w:trPr>
          <w:trHeight w:val="300" w:hRule="atLeast"/>
          <w:trHeight w:val="144" w:hRule="atLeast"/>
        </w:trPr>
        <w:tc>
          <w:tcPr>
            <w:tcW w:w="93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9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9447051" w:id="13"/>
    <w:p>
      <w:pPr>
        <w:sectPr>
          <w:pgSz w:w="16383" w:h="11906" w:orient="landscape"/>
        </w:sectPr>
      </w:pPr>
    </w:p>
    <w:bookmarkEnd w:id="13"/>
    <w:bookmarkEnd w:id="12"/>
    <w:bookmarkStart w:name="block-39447054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17"/>
        <w:gridCol w:w="2880"/>
        <w:gridCol w:w="2587"/>
        <w:gridCol w:w="2724"/>
        <w:gridCol w:w="4186"/>
      </w:tblGrid>
      <w:tr>
        <w:trPr>
          <w:trHeight w:val="300" w:hRule="atLeast"/>
          <w:trHeight w:val="144" w:hRule="atLeast"/>
        </w:trPr>
        <w:tc>
          <w:tcPr>
            <w:tcW w:w="8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9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860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86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8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03"/>
        <w:gridCol w:w="2960"/>
        <w:gridCol w:w="2573"/>
        <w:gridCol w:w="2701"/>
        <w:gridCol w:w="4157"/>
      </w:tblGrid>
      <w:tr>
        <w:trPr>
          <w:trHeight w:val="300" w:hRule="atLeast"/>
          <w:trHeight w:val="144" w:hRule="atLeast"/>
        </w:trPr>
        <w:tc>
          <w:tcPr>
            <w:tcW w:w="8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8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9447054" w:id="15"/>
    <w:p>
      <w:pPr>
        <w:sectPr>
          <w:pgSz w:w="16383" w:h="11906" w:orient="landscape"/>
        </w:sectPr>
      </w:pPr>
    </w:p>
    <w:bookmarkEnd w:id="15"/>
    <w:bookmarkEnd w:id="14"/>
    <w:bookmarkStart w:name="block-3944705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288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9447053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3eb0db0c" Type="http://schemas.openxmlformats.org/officeDocument/2006/relationships/hyperlink" Id="rId25"/>
    <Relationship TargetMode="External" Target="https://m.edsoo.ru/ec659795" Type="http://schemas.openxmlformats.org/officeDocument/2006/relationships/hyperlink" Id="rId26"/>
    <Relationship TargetMode="External" Target="https://m.edsoo.ru/b4cebedd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a196276c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2e1b5d5" Type="http://schemas.openxmlformats.org/officeDocument/2006/relationships/hyperlink" Id="rId31"/>
    <Relationship TargetMode="External" Target="https://m.edsoo.ru/b12d5c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